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0925" w14:textId="77777777" w:rsidR="003D0B8F" w:rsidRDefault="00D16F32" w:rsidP="000319B8">
      <w:r>
        <w:rPr>
          <w:noProof/>
          <w:lang w:bidi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DBB47C4" wp14:editId="21F4737A">
                <wp:simplePos x="0" y="0"/>
                <wp:positionH relativeFrom="page">
                  <wp:posOffset>47625</wp:posOffset>
                </wp:positionH>
                <wp:positionV relativeFrom="paragraph">
                  <wp:posOffset>-266700</wp:posOffset>
                </wp:positionV>
                <wp:extent cx="8429625" cy="3190875"/>
                <wp:effectExtent l="0" t="0" r="0" b="0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319087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3AB84E48" id="Rechteck 1" o:spid="_x0000_s1026" style="position:absolute;margin-left:3.75pt;margin-top:-21pt;width:663.75pt;height:251.25pt;z-index:-251657216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100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" stroked="f" strokeweight="1pt">
                <v:fill r:id="rId10" o:title="" recolor="t" rotate="t" type="frame"/>
                <w10:wrap anchorx="page"/>
                <w10:anchorlock/>
              </v:rect>
            </w:pict>
          </mc:Fallback>
        </mc:AlternateContent>
      </w:r>
    </w:p>
    <w:tbl>
      <w:tblPr>
        <w:tblStyle w:val="Tabellenraster"/>
        <w:tblW w:w="50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tabelle"/>
      </w:tblPr>
      <w:tblGrid>
        <w:gridCol w:w="1071"/>
        <w:gridCol w:w="5919"/>
        <w:gridCol w:w="696"/>
        <w:gridCol w:w="6040"/>
        <w:gridCol w:w="1072"/>
      </w:tblGrid>
      <w:tr w:rsidR="003D0B8F" w:rsidRPr="00895B2D" w14:paraId="571EA86F" w14:textId="77777777" w:rsidTr="003752DA">
        <w:trPr>
          <w:trHeight w:val="2668"/>
        </w:trPr>
        <w:tc>
          <w:tcPr>
            <w:tcW w:w="14798" w:type="dxa"/>
            <w:gridSpan w:val="5"/>
            <w:vAlign w:val="bottom"/>
          </w:tcPr>
          <w:p w14:paraId="67CDA422" w14:textId="41FD6365" w:rsidR="003D0B8F" w:rsidRPr="006A13D5" w:rsidRDefault="006A13D5" w:rsidP="00895B2D">
            <w:pPr>
              <w:pStyle w:val="Titel"/>
              <w:rPr>
                <w:color w:val="EB8837"/>
                <w:sz w:val="96"/>
                <w:szCs w:val="96"/>
              </w:rPr>
            </w:pPr>
            <w:r w:rsidRPr="006A13D5">
              <w:rPr>
                <w:color w:val="EB8837"/>
                <w:sz w:val="96"/>
                <w:szCs w:val="96"/>
              </w:rPr>
              <w:t>Präventionsschulungen</w:t>
            </w:r>
          </w:p>
        </w:tc>
      </w:tr>
      <w:tr w:rsidR="003D0B8F" w:rsidRPr="00895B2D" w14:paraId="35201E61" w14:textId="77777777" w:rsidTr="003752DA">
        <w:trPr>
          <w:trHeight w:val="1530"/>
        </w:trPr>
        <w:tc>
          <w:tcPr>
            <w:tcW w:w="14798" w:type="dxa"/>
            <w:gridSpan w:val="5"/>
            <w:vAlign w:val="bottom"/>
          </w:tcPr>
          <w:p w14:paraId="4E307C5F" w14:textId="5E805FB6" w:rsidR="003D0B8F" w:rsidRPr="006A13D5" w:rsidRDefault="006A13D5" w:rsidP="00895B2D">
            <w:pPr>
              <w:pStyle w:val="Untertitel"/>
              <w:rPr>
                <w:b/>
                <w:bCs/>
                <w:sz w:val="40"/>
                <w:szCs w:val="40"/>
              </w:rPr>
            </w:pPr>
            <w:r w:rsidRPr="006A13D5">
              <w:rPr>
                <w:b/>
                <w:bCs/>
                <w:color w:val="00B0F0"/>
                <w:sz w:val="40"/>
                <w:szCs w:val="40"/>
              </w:rPr>
              <w:t>Hier unsere Termine:</w:t>
            </w:r>
          </w:p>
        </w:tc>
      </w:tr>
      <w:tr w:rsidR="003D0B8F" w:rsidRPr="00895B2D" w14:paraId="53FE0B55" w14:textId="77777777" w:rsidTr="003752DA">
        <w:trPr>
          <w:trHeight w:val="991"/>
        </w:trPr>
        <w:tc>
          <w:tcPr>
            <w:tcW w:w="14798" w:type="dxa"/>
            <w:gridSpan w:val="5"/>
            <w:vAlign w:val="center"/>
          </w:tcPr>
          <w:p w14:paraId="2C3A4F39" w14:textId="26987641" w:rsidR="003D0B8F" w:rsidRPr="00895B2D" w:rsidRDefault="003D0B8F" w:rsidP="00895B2D">
            <w:pPr>
              <w:pStyle w:val="berschrift1"/>
            </w:pPr>
          </w:p>
        </w:tc>
      </w:tr>
      <w:tr w:rsidR="003D0B8F" w:rsidRPr="00895B2D" w14:paraId="7655F99D" w14:textId="77777777" w:rsidTr="003752DA">
        <w:trPr>
          <w:trHeight w:val="4063"/>
        </w:trPr>
        <w:tc>
          <w:tcPr>
            <w:tcW w:w="14798" w:type="dxa"/>
            <w:gridSpan w:val="5"/>
          </w:tcPr>
          <w:p w14:paraId="42936216" w14:textId="342B5037" w:rsidR="00283F5C" w:rsidRDefault="006A13D5" w:rsidP="006A13D5">
            <w:pPr>
              <w:pStyle w:val="Untertitel"/>
              <w:jc w:val="both"/>
            </w:pPr>
            <w:r>
              <w:rPr>
                <w:b/>
                <w:bCs/>
                <w:color w:val="EB8837"/>
              </w:rPr>
              <w:t xml:space="preserve">  </w:t>
            </w:r>
            <w:r w:rsidRPr="006A13D5">
              <w:rPr>
                <w:b/>
                <w:bCs/>
                <w:color w:val="EB8837"/>
              </w:rPr>
              <w:t>Basisschulung</w:t>
            </w:r>
            <w:r>
              <w:t xml:space="preserve">:                                   </w:t>
            </w:r>
            <w:r w:rsidRPr="006A13D5">
              <w:rPr>
                <w:b/>
                <w:bCs/>
                <w:color w:val="EE0000"/>
              </w:rPr>
              <w:t>28.08.25 17:00-21:00</w:t>
            </w:r>
            <w:r w:rsidRPr="006A13D5">
              <w:rPr>
                <w:color w:val="EE0000"/>
              </w:rPr>
              <w:t xml:space="preserve"> </w:t>
            </w:r>
            <w:r>
              <w:t>Uhr im Gemeindehaus Gotha</w:t>
            </w:r>
          </w:p>
          <w:p w14:paraId="3F855297" w14:textId="77777777" w:rsidR="006A13D5" w:rsidRDefault="006A13D5" w:rsidP="006A13D5"/>
          <w:p w14:paraId="31886986" w14:textId="77777777" w:rsidR="006A13D5" w:rsidRPr="006A13D5" w:rsidRDefault="006A13D5" w:rsidP="006A13D5"/>
          <w:p w14:paraId="25139D24" w14:textId="2CDF1A8C" w:rsidR="006A13D5" w:rsidRDefault="006A13D5" w:rsidP="006A13D5">
            <w:r w:rsidRPr="006A13D5">
              <w:rPr>
                <w:b/>
                <w:bCs/>
                <w:color w:val="EB8837"/>
              </w:rPr>
              <w:t>Auffrischungsschulungen</w:t>
            </w:r>
            <w:r>
              <w:rPr>
                <w:b/>
                <w:bCs/>
                <w:color w:val="EB8837"/>
              </w:rPr>
              <w:t>:</w:t>
            </w:r>
            <w:r>
              <w:t xml:space="preserve"> (nach 5 Jahren): </w:t>
            </w:r>
            <w:r w:rsidRPr="006A13D5">
              <w:rPr>
                <w:b/>
                <w:bCs/>
                <w:color w:val="EE0000"/>
              </w:rPr>
              <w:t>07.11.25 17:00-20:00</w:t>
            </w:r>
            <w:r>
              <w:rPr>
                <w:b/>
                <w:bCs/>
                <w:color w:val="EE0000"/>
              </w:rPr>
              <w:t xml:space="preserve"> Uhr </w:t>
            </w:r>
            <w:r>
              <w:t>im Gemeindehaus Gotha, sowie am</w:t>
            </w:r>
          </w:p>
          <w:p w14:paraId="6047E6ED" w14:textId="77777777" w:rsidR="002360DE" w:rsidRDefault="002360DE" w:rsidP="006A13D5"/>
          <w:p w14:paraId="61EF9411" w14:textId="39291736" w:rsidR="003752DA" w:rsidRDefault="006A13D5" w:rsidP="003752DA">
            <w:r>
              <w:rPr>
                <w:b/>
                <w:bCs/>
                <w:color w:val="EE0000"/>
              </w:rPr>
              <w:t xml:space="preserve">                                                          </w:t>
            </w:r>
            <w:r w:rsidR="003752DA">
              <w:rPr>
                <w:b/>
                <w:bCs/>
                <w:color w:val="EE0000"/>
              </w:rPr>
              <w:t xml:space="preserve">         </w:t>
            </w:r>
            <w:r w:rsidRPr="006A13D5">
              <w:rPr>
                <w:b/>
                <w:bCs/>
                <w:color w:val="EE0000"/>
              </w:rPr>
              <w:t>14.11.25 17</w:t>
            </w:r>
            <w:r>
              <w:rPr>
                <w:b/>
                <w:bCs/>
                <w:color w:val="EE0000"/>
              </w:rPr>
              <w:t>:00</w:t>
            </w:r>
            <w:r w:rsidRPr="006A13D5">
              <w:rPr>
                <w:b/>
                <w:bCs/>
                <w:color w:val="EE0000"/>
              </w:rPr>
              <w:t>-20</w:t>
            </w:r>
            <w:r>
              <w:rPr>
                <w:b/>
                <w:bCs/>
                <w:color w:val="EE0000"/>
              </w:rPr>
              <w:t>:00 Uhr</w:t>
            </w:r>
            <w:r w:rsidRPr="006A13D5">
              <w:rPr>
                <w:color w:val="EE0000"/>
              </w:rPr>
              <w:t xml:space="preserve"> </w:t>
            </w:r>
            <w:r>
              <w:t xml:space="preserve">im Gemeindehaus </w:t>
            </w:r>
            <w:r w:rsidR="003752DA">
              <w:t>Friedr</w:t>
            </w:r>
            <w:r>
              <w:t>ichroda</w:t>
            </w:r>
          </w:p>
          <w:p w14:paraId="54059C9C" w14:textId="21D8EB5B" w:rsidR="006A13D5" w:rsidRPr="006A13D5" w:rsidRDefault="006A13D5" w:rsidP="003752DA">
            <w:r>
              <w:t>Anmeldungen bitte telefonisch oder unter folgendem Link:</w:t>
            </w:r>
            <w:r w:rsidR="003752DA">
              <w:rPr>
                <w:noProof/>
              </w:rPr>
              <w:t xml:space="preserve"> </w:t>
            </w:r>
            <w:r w:rsidR="003752DA">
              <w:rPr>
                <w:noProof/>
              </w:rPr>
              <w:drawing>
                <wp:inline distT="0" distB="0" distL="0" distR="0" wp14:anchorId="0B16F462" wp14:editId="11DE8D21">
                  <wp:extent cx="1362075" cy="136207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38A" w14:paraId="4BDC39CB" w14:textId="77777777" w:rsidTr="003752DA">
        <w:trPr>
          <w:trHeight w:val="291"/>
        </w:trPr>
        <w:tc>
          <w:tcPr>
            <w:tcW w:w="1071" w:type="dxa"/>
          </w:tcPr>
          <w:p w14:paraId="5B560048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14:paraId="0D55BAED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14:paraId="2CF0D7BD" w14:textId="77777777" w:rsidR="00895B2D" w:rsidRDefault="00895B2D" w:rsidP="003752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14:paraId="2E9125A2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nil"/>
            </w:tcBorders>
          </w:tcPr>
          <w:p w14:paraId="115D85A1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</w:tr>
    </w:tbl>
    <w:p w14:paraId="7E33A12D" w14:textId="77777777" w:rsidR="003D0B8F" w:rsidRPr="00404D14" w:rsidRDefault="003D0B8F" w:rsidP="003752DA">
      <w:pPr>
        <w:jc w:val="both"/>
        <w:rPr>
          <w:sz w:val="16"/>
          <w:szCs w:val="16"/>
        </w:rPr>
      </w:pPr>
    </w:p>
    <w:sectPr w:rsidR="003D0B8F" w:rsidRPr="00404D14" w:rsidSect="00A21AD3">
      <w:pgSz w:w="16838" w:h="11906" w:orient="landscape" w:code="9"/>
      <w:pgMar w:top="720" w:right="1080" w:bottom="288" w:left="10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4C1E" w14:textId="77777777" w:rsidR="0036077D" w:rsidRDefault="0036077D" w:rsidP="0010090C">
      <w:r>
        <w:separator/>
      </w:r>
    </w:p>
  </w:endnote>
  <w:endnote w:type="continuationSeparator" w:id="0">
    <w:p w14:paraId="00EB543C" w14:textId="77777777" w:rsidR="0036077D" w:rsidRDefault="0036077D" w:rsidP="0010090C">
      <w:r>
        <w:continuationSeparator/>
      </w:r>
    </w:p>
  </w:endnote>
  <w:endnote w:type="continuationNotice" w:id="1">
    <w:p w14:paraId="4B4F9861" w14:textId="77777777" w:rsidR="0036077D" w:rsidRDefault="00360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B14E" w14:textId="77777777" w:rsidR="0036077D" w:rsidRDefault="0036077D" w:rsidP="0010090C">
      <w:r>
        <w:separator/>
      </w:r>
    </w:p>
  </w:footnote>
  <w:footnote w:type="continuationSeparator" w:id="0">
    <w:p w14:paraId="5E2CE944" w14:textId="77777777" w:rsidR="0036077D" w:rsidRDefault="0036077D" w:rsidP="0010090C">
      <w:r>
        <w:continuationSeparator/>
      </w:r>
    </w:p>
  </w:footnote>
  <w:footnote w:type="continuationNotice" w:id="1">
    <w:p w14:paraId="4DFC5C67" w14:textId="77777777" w:rsidR="0036077D" w:rsidRDefault="003607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5"/>
    <w:rsid w:val="000319B8"/>
    <w:rsid w:val="000D3CD0"/>
    <w:rsid w:val="000E1561"/>
    <w:rsid w:val="0010090C"/>
    <w:rsid w:val="00156BE4"/>
    <w:rsid w:val="001E3AAD"/>
    <w:rsid w:val="001E755D"/>
    <w:rsid w:val="002360DE"/>
    <w:rsid w:val="00283F5C"/>
    <w:rsid w:val="00286146"/>
    <w:rsid w:val="00320A2E"/>
    <w:rsid w:val="0036077D"/>
    <w:rsid w:val="00364453"/>
    <w:rsid w:val="003752DA"/>
    <w:rsid w:val="003C0805"/>
    <w:rsid w:val="003D0B8F"/>
    <w:rsid w:val="00404D14"/>
    <w:rsid w:val="00450D4F"/>
    <w:rsid w:val="004637D8"/>
    <w:rsid w:val="004D47F4"/>
    <w:rsid w:val="0051462D"/>
    <w:rsid w:val="00557217"/>
    <w:rsid w:val="005616FB"/>
    <w:rsid w:val="00571585"/>
    <w:rsid w:val="005733A4"/>
    <w:rsid w:val="005B1C7C"/>
    <w:rsid w:val="005D4B21"/>
    <w:rsid w:val="006A13D5"/>
    <w:rsid w:val="006C6D4A"/>
    <w:rsid w:val="006F4A87"/>
    <w:rsid w:val="00754A95"/>
    <w:rsid w:val="00815071"/>
    <w:rsid w:val="00862549"/>
    <w:rsid w:val="00895B2D"/>
    <w:rsid w:val="00897C2E"/>
    <w:rsid w:val="008B138A"/>
    <w:rsid w:val="008B3920"/>
    <w:rsid w:val="008D3301"/>
    <w:rsid w:val="00942404"/>
    <w:rsid w:val="00967BFA"/>
    <w:rsid w:val="009A58E2"/>
    <w:rsid w:val="00A21AD3"/>
    <w:rsid w:val="00A22D03"/>
    <w:rsid w:val="00A4188E"/>
    <w:rsid w:val="00A71B25"/>
    <w:rsid w:val="00A72576"/>
    <w:rsid w:val="00A95464"/>
    <w:rsid w:val="00AF6532"/>
    <w:rsid w:val="00B13B86"/>
    <w:rsid w:val="00B30004"/>
    <w:rsid w:val="00B94BC9"/>
    <w:rsid w:val="00BA299D"/>
    <w:rsid w:val="00BF5FEF"/>
    <w:rsid w:val="00C76B86"/>
    <w:rsid w:val="00CA25FE"/>
    <w:rsid w:val="00CA4DEF"/>
    <w:rsid w:val="00CB6244"/>
    <w:rsid w:val="00CC41DB"/>
    <w:rsid w:val="00CE1C46"/>
    <w:rsid w:val="00D16F32"/>
    <w:rsid w:val="00E405EE"/>
    <w:rsid w:val="00EA769C"/>
    <w:rsid w:val="00ED577D"/>
    <w:rsid w:val="00ED6F3D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78101"/>
  <w15:chartTrackingRefBased/>
  <w15:docId w15:val="{446F544C-CF7C-4BDC-AF4F-180BBCD4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19B8"/>
  </w:style>
  <w:style w:type="paragraph" w:styleId="berschrift1">
    <w:name w:val="heading 1"/>
    <w:basedOn w:val="Standard"/>
    <w:next w:val="Standard"/>
    <w:link w:val="berschrift1Zchn"/>
    <w:uiPriority w:val="9"/>
    <w:qFormat/>
    <w:rsid w:val="00895B2D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5B2D"/>
    <w:rPr>
      <w:rFonts w:asciiTheme="majorHAnsi" w:hAnsiTheme="majorHAnsi"/>
      <w:spacing w:val="20"/>
    </w:rPr>
  </w:style>
  <w:style w:type="paragraph" w:customStyle="1" w:styleId="Namedesberreichenden">
    <w:name w:val="Name des Überreichenden"/>
    <w:basedOn w:val="Standard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Datumlinks">
    <w:name w:val="Datum links"/>
    <w:basedOn w:val="Standard"/>
    <w:next w:val="Standard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Platzhaltertext">
    <w:name w:val="Placeholder Text"/>
    <w:basedOn w:val="Absatz-Standardschriftart"/>
    <w:uiPriority w:val="99"/>
    <w:semiHidden/>
    <w:rsid w:val="0036445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5B2D"/>
    <w:rPr>
      <w:b/>
      <w:bCs/>
      <w:color w:val="D74734" w:themeColor="accent1"/>
      <w:spacing w:val="40"/>
      <w:sz w:val="104"/>
      <w:szCs w:val="104"/>
    </w:rPr>
  </w:style>
  <w:style w:type="paragraph" w:styleId="KeinLeerraum">
    <w:name w:val="No Spacing"/>
    <w:uiPriority w:val="1"/>
    <w:semiHidden/>
    <w:rsid w:val="00557217"/>
  </w:style>
  <w:style w:type="character" w:styleId="Hervorhebung">
    <w:name w:val="Emphasis"/>
    <w:basedOn w:val="Absatz-Standardschriftart"/>
    <w:uiPriority w:val="20"/>
    <w:semiHidden/>
    <w:rsid w:val="00557217"/>
    <w:rPr>
      <w:i/>
      <w:iCs/>
    </w:rPr>
  </w:style>
  <w:style w:type="paragraph" w:styleId="Kopfzeile">
    <w:name w:val="header"/>
    <w:basedOn w:val="Standard"/>
    <w:link w:val="KopfzeileZchn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4B21"/>
  </w:style>
  <w:style w:type="paragraph" w:styleId="Fuzeile">
    <w:name w:val="footer"/>
    <w:basedOn w:val="Standard"/>
    <w:link w:val="FuzeileZchn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D4B21"/>
  </w:style>
  <w:style w:type="paragraph" w:styleId="StandardWeb">
    <w:name w:val="Normal (Web)"/>
    <w:basedOn w:val="Standard"/>
    <w:uiPriority w:val="99"/>
    <w:semiHidden/>
    <w:unhideWhenUsed/>
    <w:rsid w:val="003752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de-DE%7b70341DDE-2E2B-4D61-BF21-BC5611240313%7d\%7b21A4D179-9C8C-4988-A663-29A5421D4AAE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{21A4D179-9C8C-4988-A663-29A5421D4AAE}tf78500733_win32.dotx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2025-06-26T11:38:00Z</cp:lastPrinted>
  <dcterms:created xsi:type="dcterms:W3CDTF">2025-06-26T09:22:00Z</dcterms:created>
  <dcterms:modified xsi:type="dcterms:W3CDTF">2025-06-26T11:39:00Z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